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Alternativ Reziliere Contract Prestări Servicii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Datele Clientului: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complet: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Adresă: 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Telefon: 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Datele Prestatorului de Servicii: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firmă: 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Adresă: 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Telefon: 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Detalii Contract: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Număr contract: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semnării contractului: 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Servicii prestate: 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 Motivul Rezilierii: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5. Data efectivă a rezilierii: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6. Instrucțiuni suplimentare: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7. Semnături: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clientului: 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prestatorului de servicii: 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___________________________________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