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Reziliere Contract Prestari Servicii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[Introdu 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 la: [Numele și adresa completă a părții care reziliază contractul]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Către: [Numele și adresa completă a celeilalte părți]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Subiect: Notificare de Reziliere a Contractului de Prestări Servicii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Stimate/Stimată [Numele destinatarului],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Prin prezenta, vă informăm că dorim să reziliem contractul de prestări servicii încheiat între [Numele părții care reziliază] și [Numele celeilalte părți], cu numărul de referință [Număr contract], semnat la data de [Data semnării contractului].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Conform clauzei [Număr clauză] din contract, vă notificăm că perioada de preaviz este de [Număr zile] zile, începând cu data prezentei notificări.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rugăm să considerați această scrisoare ca fiind notificarea oficială de reziliere a contractului, efectivă începând cu data de [Data efectivă a rezilierii].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mulțumim pentru colaborarea avută până în prezent și vă rugăm să ne contactați pentru a discuta eventualele detalii suplimentare necesare pentru finalizarea acestui proces.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 stimă,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[Numele și semnătura persoanei care reziliază contractul]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[Funcția]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[Detalii de contact]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