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Reziliere Contract Închiriere Spațiu Comercial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Locație: [Introdu locația]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Subsemnatul(a), [Nume complet], cu domiciliul în [Adresă completă], identificat(ă) cu CNP [CNP], în calitate de chiriaș, notific prin prezenta rezilierea contractului de închiriere nr. [Număr contract] din data de [Data contractului], încheiat cu [Nume proprietar], având sediul în [Adresă proprietar].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Conform clauzelor contractuale, perioada de preaviz este de [Număr zile] zile, astfel încât rezilierea va deveni efectivă la data de [Data efectivă a rezilierii].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rog să confirmați primirea acestei notificări și să stabilim o întâlnire pentru predarea spațiului și efectuarea formalităților necesare.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 complet]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[Date de contact]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