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Reziliere Contract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[Introdu data]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Locație: [Introdu locația]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Către: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Nume: [Introdu numele destinatarului]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Adresă: [Introdu adresa destinatarului]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De la: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Nume: [Introdu numele expeditorului]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Adresă: [Introdu adresa expeditorului]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Subiect: Reziliere Contract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Stimate/Stimată [Nume destinatar],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Prin prezenta, doresc să vă informez despre intenția mea de a rezilia contractul nr. [Număr contract] încheiat la data de [Data încheierii contractului] între [Nume expeditor] și [Nume destinatar].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Conform clauzei [Număr clauză] din contract, notificarea de reziliere trebuie să fie transmisă cu [Număr zile] zile înainte de data efectivă a rezilierii. Prin urmare, data efectivă a rezilierii va fi [Data efectivă a rezilierii].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Vă rog să confirmați primirea acestei notificări și să îmi comunicați orice pași suplimentari necesari pentru finalizarea procesului de reziliere.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Vă mulțumesc pentru colaborare și înțelegere.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 stimă,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[Nume expeditor]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[Semnătura expeditorului]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