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Alternativ Notificare Reziliere Contract Închiriere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[Ziua/Luna/Anul]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Proprietar: [Nume complet]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 Proprietar: [Adresă completă]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Chiriaș: [Nume complet]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 Chiriaș: [Adresă completă]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Subiect: Notificare de Reziliere a Contractului de Închiriere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Stimate/Stimată [Nume Chiriaș],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Prin prezenta, vă informez că doresc să reziliez contractul de închiriere încheiat la data de [Data semnării contractului], pentru proprietatea situată la [Adresa proprietății].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efectivă a rezilierii: [Ziua/Luna/Anul]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rog să eliberați proprietatea și să returnați cheile până la data menționată mai sus. Vă mulțumesc pentru colaborare și înțelegere.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Dacă aveți întrebări sau doriți să discutați detalii suplimentare, vă rog să mă contactați la [Număr de telefon] sau [Adresă de email].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 stimă,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 Proprietar]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[Semnătura Proprietar]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