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Model Notificare Reziliere Contract Inchiriere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Data: [Introduceți data]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Locație: [Introduceți locația]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Destinatar: [Numele și adresa destinatarului]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Stimate [Numele destinatarului],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Prin prezenta, vă informăm despre intenția noastră de a rezilia contractul de închiriere încheiat la data de [Introduceți data contractului] pentru proprietatea situată la [Introduceți adresa proprietății].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Conform termenilor și condițiilor stipulate în contract, vă notificăm că perioada de preaviz este de [Introduceți perioada de preaviz] zile, astfel încât rezilierea va deveni efectivă la data de [Introduceți data efectivă a rezilierii].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Vă rugăm să ne contactați pentru a stabili detaliile legate de predarea proprietății și returnarea garanției.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Vă mulțumim pentru colaborare și înțelegere.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Cu stimă,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[Numele expeditorului]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[Semnătura expeditorului]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[Datele de contact ale expeditorului]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