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Notificare Încetare Contract de Muncă în Perioada de Probă Angajat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[Introduceți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Către: [Numele angajatului]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angajatului]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Stimate/Stimată [Numele angajatului],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informăm prin prezenta că, în conformitate cu prevederile contractului de muncă și legislația în vigoare, contractul dumneavoastră de muncă va înceta în perioada de probă, începând cu data de [Introduceți data].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Motivul încetării: [Introduceți motivul]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Vă mulțumim pentru colaborarea de până acum și vă dorim succes în viitoarele dumneavoastră proiecte profesionale.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 stimă,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[Numele angajatorului]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[Funcția angajatorului]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[Numele companiei]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[Datele de contact ale companiei]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