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Notificare de Denunțare Unilaterală a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Destinatar: [Numele și adresa destinatarului]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Expeditor: [Numele și adresa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Subiect: Notificare de Denunțare Unilaterală a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Stimate/Stimată [Numele destinatarului],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Prin prezenta, vă informăm că, în conformitate cu termenii și condițiile contractului nr. [Numărul contractului], încheiat la data de [Data încheierii contractului], între [Numele părților contractante], ne exercităm dreptul de a denunța unilateral acest contract.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Motivul denunțării este [Motivul denunțării]. Conform clauzei [Numărul clauzei] din contract, vă notificăm că perioada de preaviz este de [Numărul de zile] zile, începând cu data primirii acestei notificări.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rugăm să confirmați primirea acestei notificări și să luați măsurile necesare pentru a asigura o tranziție fără probleme.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mulțumim pentru colaborare și înțelegere.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[Numele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[Funcția expeditorului]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[Semnătura expeditorului]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