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pPr>
      <w:r>
        <w:rPr>
          <w:rFonts w:ascii="Rubik Regular" w:hAnsi="Rubik Regular"/>
          <w:sz w:val="24"/>
        </w:rPr>
        <w:t>Model Inițiere Negociere Contract Colectiv De Muncă</w:t>
      </w:r>
    </w:p>
    <w:p>
      <w:pPr>
        <w:spacing w:line="360" w:lineRule="auto"/>
      </w:pPr>
      <w:r>
        <w:rPr>
          <w:rFonts w:ascii="Rubik Regular" w:hAnsi="Rubik Regular"/>
          <w:sz w:val="24"/>
        </w:rPr>
        <w:t>Data: [Introduceți data]</w:t>
      </w:r>
    </w:p>
    <w:p>
      <w:pPr>
        <w:spacing w:line="360" w:lineRule="auto"/>
      </w:pPr>
      <w:r>
        <w:rPr>
          <w:rFonts w:ascii="Rubik Regular" w:hAnsi="Rubik Regular"/>
          <w:sz w:val="24"/>
        </w:rPr>
        <w:t>Către: [Introduceți numele și funcția destinatarului]</w:t>
      </w:r>
    </w:p>
    <w:p>
      <w:pPr>
        <w:spacing w:line="360" w:lineRule="auto"/>
      </w:pPr>
      <w:r>
        <w:rPr>
          <w:rFonts w:ascii="Rubik Regular" w:hAnsi="Rubik Regular"/>
          <w:sz w:val="24"/>
        </w:rPr>
        <w:t>De la: [Introduceți numele și funcția expeditorului]</w:t>
      </w:r>
    </w:p>
    <w:p>
      <w:pPr>
        <w:spacing w:line="360" w:lineRule="auto"/>
      </w:pPr>
      <w:r>
        <w:rPr>
          <w:rFonts w:ascii="Rubik Regular" w:hAnsi="Rubik Regular"/>
          <w:sz w:val="24"/>
        </w:rPr>
        <w:t>Subiect: Inițierea negocierilor pentru Contractul Colectiv de Muncă</w:t>
      </w:r>
    </w:p>
    <w:p>
      <w:pPr>
        <w:spacing w:line="360" w:lineRule="auto"/>
      </w:pPr>
      <w:r>
        <w:rPr>
          <w:rFonts w:ascii="Rubik Regular" w:hAnsi="Rubik Regular"/>
          <w:sz w:val="24"/>
        </w:rPr>
        <w:t>Stimate/Stimată [Nume Destinatar],</w:t>
      </w:r>
    </w:p>
    <w:p>
      <w:pPr>
        <w:spacing w:line="360" w:lineRule="auto"/>
      </w:pPr>
      <w:r>
        <w:rPr>
          <w:rFonts w:ascii="Rubik Regular" w:hAnsi="Rubik Regular"/>
          <w:sz w:val="24"/>
        </w:rPr>
        <w:t>Prin prezenta, dorim să inițiem procesul de negociere pentru un nou Contract Colectiv de Muncă. Considerăm că este esențial să discutăm și să stabilim condițiile de muncă care să reflecte interesele și nevoile ambelor părți implicate.</w:t>
      </w:r>
    </w:p>
    <w:p>
      <w:pPr>
        <w:jc w:val="left"/>
      </w:pPr>
      <w:r>
        <w:rPr>
          <w:rFonts w:ascii="Rubik Bold" w:hAnsi="Rubik Bold"/>
          <w:b/>
          <w:color w:val="2F5496"/>
          <w:sz w:val="28"/>
        </w:rPr>
        <w:t>Propuneri inițiale:</w:t>
      </w:r>
    </w:p>
    <w:p>
      <w:pPr>
        <w:spacing w:line="360" w:lineRule="auto"/>
      </w:pPr>
      <w:r>
        <w:rPr>
          <w:rFonts w:ascii="Rubik Regular" w:hAnsi="Rubik Regular"/>
          <w:sz w:val="24"/>
        </w:rPr>
        <w:t>[Introduceți propunerile inițiale]</w:t>
      </w:r>
    </w:p>
    <w:p>
      <w:pPr>
        <w:spacing w:line="360" w:lineRule="auto"/>
      </w:pPr>
      <w:r>
        <w:rPr>
          <w:rFonts w:ascii="Rubik Regular" w:hAnsi="Rubik Regular"/>
          <w:sz w:val="24"/>
        </w:rPr>
        <w:t>Vă rugăm să ne comunicați disponibilitatea dumneavoastră pentru a stabili o întâlnire în vederea începerii discuțiilor.</w:t>
      </w:r>
    </w:p>
    <w:p>
      <w:pPr>
        <w:spacing w:line="360" w:lineRule="auto"/>
      </w:pPr>
      <w:r>
        <w:rPr>
          <w:rFonts w:ascii="Rubik Regular" w:hAnsi="Rubik Regular"/>
          <w:sz w:val="24"/>
        </w:rPr>
        <w:t>Așteptăm cu interes colaborarea noastră în acest proces.</w:t>
      </w:r>
    </w:p>
    <w:p>
      <w:pPr>
        <w:spacing w:line="360" w:lineRule="auto"/>
      </w:pPr>
      <w:r>
        <w:rPr>
          <w:rFonts w:ascii="Rubik Regular" w:hAnsi="Rubik Regular"/>
          <w:sz w:val="24"/>
        </w:rPr>
        <w:t>Cu stimă,</w:t>
      </w:r>
    </w:p>
    <w:p>
      <w:pPr>
        <w:spacing w:line="360" w:lineRule="auto"/>
      </w:pPr>
      <w:r>
        <w:rPr>
          <w:rFonts w:ascii="Rubik Regular" w:hAnsi="Rubik Regular"/>
          <w:sz w:val="24"/>
        </w:rPr>
        <w:t>[Nume Expeditor]</w:t>
      </w:r>
    </w:p>
    <w:p>
      <w:pPr>
        <w:spacing w:line="360" w:lineRule="auto"/>
      </w:pPr>
      <w:r>
        <w:rPr>
          <w:rFonts w:ascii="Rubik Regular" w:hAnsi="Rubik Regular"/>
          <w:sz w:val="24"/>
        </w:rPr>
        <w:t>[Funcție Expeditor]</w:t>
      </w:r>
    </w:p>
    <w:p>
      <w:pPr>
        <w:spacing w:line="360" w:lineRule="auto"/>
      </w:pPr>
      <w:r>
        <w:rPr>
          <w:rFonts w:ascii="Rubik Regular" w:hAnsi="Rubik Regular"/>
          <w:sz w:val="24"/>
        </w:rPr>
        <w:t>[Date de contact Expeditor]</w:t>
      </w:r>
    </w:p>
    <w:sectPr w:rsidR="00FC693F" w:rsidRPr="0006063C" w:rsidSect="0003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