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Incetare Contract De Colaborare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[Introdu data]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Partile implicate: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Partener 1: [Introdu numele]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 Partener 1: [Introdu adresa]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Partener 2: [Introdu numele]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 Partener 2: [Introdu adresa]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Obiectul documentului: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Acest document reprezintă acordul de încetare a contractului de colaborare încheiat între Partener 1 și Partener 2, începând cu data menționată mai sus.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Detalii încetare: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efectivă a încetării: [Introdu 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Motivul încetării: [Descrie motivul]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Obligații post-încetare: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[Descrie obligațiile rămase după încetare, dacă există]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Acordul părților: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Prin semnarea acestui document, ambele părți confirmă că au convenit asupra încetării contractului și că nu au pretenții ulterioare una față de cealaltă.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Semnături: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Partener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Partener 2: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semnării: [Introdu data]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