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Decizie Suspendare Contract De Muncă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Angajator: [Nume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[Adresă Angajator]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CUI: [Cod Unic de Înregistrare]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Decizie nr.: [Număr Decizie]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Emiterii]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Subiect: Suspendare Contract de Muncă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Angajat: [Nume Angajat]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Funcție: [Funcția Ocupată]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Departament: [Departament]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Motiv Suspendare: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[Motiv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[Motiv 2]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Perioada Suspendării: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 la: [Data Început]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Până la: [Data Sfârșit]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Observații: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[Observații Suplimentare]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Semnătura Angajatorului: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Semnătura Angajatului: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[Semnătură]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