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Model Decizie Încetare Contract de Muncă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Data: [Introduceți data]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Angajator: [Numele companiei]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Adresa: [Adresa completă a companiei]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CUI: [Codul Unic de Înregistrare]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Angajat: [Numele complet al angajatului]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Funcția: [Funcția ocupată de angajat]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Departament: [Departamentul în care lucrează angajatul]</w:t>
      </w:r>
    </w:p>
    <w:p>
      <w:pPr>
        <w:spacing w:line="360" w:lineRule="auto"/>
      </w:pPr>
      <w:r>
        <w:rPr>
          <w:rFonts w:ascii="Rubik Regular" w:hAnsi="Rubik Regular"/>
          <w:sz w:val="24"/>
        </w:rPr>
        <w:t>Obiect: Încetarea contractului individual de muncă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Decizia: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În conformitate cu prevederile legale și clauzele contractuale, se decide încetarea contractului individual de muncă al domnului/doamnei [Numele angajatului], având funcția de [Funcția], începând cu data de [Data încetării].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Motivul încetării: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[Descrierea motivului încetării contractului]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Observații: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[Orice observații suplimentare relevante]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Semnături: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Reprezentant Angajator: ___________________________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Angajat: ___________________________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Data semnării: [Data semnării]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