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Contract de Voluntariat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Între: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Organizația: [Numele Organizației]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Adresă: [Adresa Organizației]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Reprezentată de: [Numele Reprezentantului]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Funcția: [Funcția Reprezentantului]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Și: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Voluntarul: [Numele Voluntarului]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CNP: [CNP Voluntar]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Adresă: [Adresa Voluntarului]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Telefon: [Număr de Telefon Voluntar]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Obiectul Contractului: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[Descrierea activităților de voluntariat și responsabilitățile voluntarului]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Durata Contractului: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[Data de început] până la [Data de sfârșit]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Drepturile și Obligațiile Părților: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Organizația se obligă să:</w:t>
      </w:r>
    </w:p>
    <w:p>
      <w:pPr>
        <w:pStyle w:val="ListBullet"/>
      </w:pPr>
      <w:r>
        <w:rPr>
          <w:rFonts w:ascii="Rubik Regular" w:hAnsi="Rubik Regular"/>
          <w:sz w:val="24"/>
        </w:rPr>
        <w:t>[Detalii despre obligațiile organizației]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Voluntarul se obligă să:</w:t>
      </w:r>
    </w:p>
    <w:p>
      <w:pPr>
        <w:pStyle w:val="ListBullet"/>
      </w:pPr>
      <w:r>
        <w:rPr>
          <w:rFonts w:ascii="Rubik Regular" w:hAnsi="Rubik Regular"/>
          <w:sz w:val="24"/>
        </w:rPr>
        <w:t>[Detalii despre obligațiile voluntarului]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Confidențialitate: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[Clauze de confidențialitate]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Încetarea Contractului: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[Condiții de încetare a contractului]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Semnături: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Organizația: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 și Semnătură Reprezentant]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Voluntarul: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 și Semnătură Voluntar]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semnării: [Data]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