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Contract Vânzare-Cumpărare Teren cu Martori</w:t>
      </w:r>
    </w:p>
    <w:p>
      <w:pPr>
        <w:pStyle w:val="ListNumber"/>
      </w:pPr>
      <w:r>
        <w:rPr>
          <w:rFonts w:ascii="Rubik Regular" w:hAnsi="Rubik Regular"/>
          <w:sz w:val="24"/>
        </w:rPr>
        <w:t>Părțile Contractante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[Nume complet, CNP, Adresă]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[Nume complet, CNP, Adresă]</w:t>
      </w:r>
    </w:p>
    <w:p>
      <w:pPr>
        <w:pStyle w:val="ListNumber"/>
      </w:pPr>
      <w:r>
        <w:rPr>
          <w:rFonts w:ascii="Rubik Regular" w:hAnsi="Rubik Regular"/>
          <w:sz w:val="24"/>
        </w:rPr>
        <w:t>Obiectul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Descrierea Terenului: [Adresa completă, Suprafața, Număr cadastral]</w:t>
      </w:r>
    </w:p>
    <w:p>
      <w:pPr>
        <w:pStyle w:val="ListNumber"/>
      </w:pPr>
      <w:r>
        <w:rPr>
          <w:rFonts w:ascii="Rubik Regular" w:hAnsi="Rubik Regular"/>
          <w:sz w:val="24"/>
        </w:rPr>
        <w:t>Prețul și Modalitatea de Plată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Preț Total: [Suma în cifre și litere]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Modalitate de Plată: [Detalii despre plata integrală sau în rate]</w:t>
      </w:r>
    </w:p>
    <w:p>
      <w:pPr>
        <w:pStyle w:val="ListNumber"/>
      </w:pPr>
      <w:r>
        <w:rPr>
          <w:rFonts w:ascii="Rubik Regular" w:hAnsi="Rubik Regular"/>
          <w:sz w:val="24"/>
        </w:rPr>
        <w:t>Termeni și Condiții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[Detalii despre termenii și condițiile specifice tranzacției]</w:t>
      </w:r>
    </w:p>
    <w:p>
      <w:pPr>
        <w:pStyle w:val="ListNumber"/>
      </w:pPr>
      <w:r>
        <w:rPr>
          <w:rFonts w:ascii="Rubik Regular" w:hAnsi="Rubik Regular"/>
          <w:sz w:val="24"/>
        </w:rPr>
        <w:t>Obligațiile Părților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Obligațiile Vânzătorului: [Detalii]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Obligațiile Cumpărătorului: [Detalii]</w:t>
      </w:r>
    </w:p>
    <w:p>
      <w:pPr>
        <w:pStyle w:val="ListNumber"/>
      </w:pPr>
      <w:r>
        <w:rPr>
          <w:rFonts w:ascii="Rubik Regular" w:hAnsi="Rubik Regular"/>
          <w:sz w:val="24"/>
        </w:rPr>
        <w:t>Martori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1: [Nume complet, CNP, Adresă]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2: [Nume complet, CNP, Adresă]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1: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2: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[Ziua/Luna/Anul]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