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Vânzare-Cumpărare între Persoane Fizice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Părțile contractante: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[Nume Vânzător], cu domiciliul în [Adresă Vânzător], identificat prin [CNP/Serie și număr CI].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[Nume Cumpărător], cu domiciliul în [Adresă Cumpărător], identificat prin [CNP/Serie și număr CI].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Obiectul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Vânzătorul se obligă să vândă, iar Cumpărătorul se obligă să cumpere următorul bun: [Descriere detaliată a bunului, inclusiv caracteristici și starea acestuia].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Prețul și modalitatea de plată: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Prețul convenit pentru bunul vândut este de [Suma în cifre și litere] RON, care va fi plătit după cum urmează: [Detalii despre modalitatea de plată].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Termenii și condițiile livrării: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Livrarea bunului se va face la data de [Data livrării] la adresa [Adresa de livrare].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Obligațiile părților: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Vânzătorul: Se obligă să predea bunul în starea descrisă și să asigure transferul dreptului de proprietate.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Cumpărătorul: Se obligă să plătească prețul convenit și să preia bunul la data stabilită.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Alte clauze: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[Orice alte clauze specifice sau condiții suplimentare]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